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if I save you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Stefen has to kill Logan to save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wants to kill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working for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Maddie heard what in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Maddies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drug into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Maddies dad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</w:t>
            </w:r>
          </w:p>
        </w:tc>
      </w:tr>
    </w:tbl>
    <w:p>
      <w:pPr>
        <w:pStyle w:val="WordBankMedium"/>
      </w:pPr>
      <w:r>
        <w:t xml:space="preserve">   Maddie    </w:t>
      </w:r>
      <w:r>
        <w:t xml:space="preserve">   Alaska     </w:t>
      </w:r>
      <w:r>
        <w:t xml:space="preserve">   Logan    </w:t>
      </w:r>
      <w:r>
        <w:t xml:space="preserve">   Secret service agent    </w:t>
      </w:r>
      <w:r>
        <w:t xml:space="preserve">   Cabin    </w:t>
      </w:r>
      <w:r>
        <w:t xml:space="preserve">   Extreme cold    </w:t>
      </w:r>
      <w:r>
        <w:t xml:space="preserve">   Animals    </w:t>
      </w:r>
      <w:r>
        <w:t xml:space="preserve">   Stefen    </w:t>
      </w:r>
      <w:r>
        <w:t xml:space="preserve">   Sister    </w:t>
      </w:r>
      <w:r>
        <w:t xml:space="preserve">   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if I save you first</dc:title>
  <dcterms:created xsi:type="dcterms:W3CDTF">2021-10-11T13:27:25Z</dcterms:created>
  <dcterms:modified xsi:type="dcterms:W3CDTF">2021-10-11T13:27:25Z</dcterms:modified>
</cp:coreProperties>
</file>