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 just kicking and punching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timing    </w:t>
      </w:r>
      <w:r>
        <w:t xml:space="preserve">   teamwork    </w:t>
      </w:r>
      <w:r>
        <w:t xml:space="preserve">   ninja    </w:t>
      </w:r>
      <w:r>
        <w:t xml:space="preserve">   ceremony    </w:t>
      </w:r>
      <w:r>
        <w:t xml:space="preserve">   jujitsu    </w:t>
      </w:r>
      <w:r>
        <w:t xml:space="preserve">   belt    </w:t>
      </w:r>
      <w:r>
        <w:t xml:space="preserve">   Sensei    </w:t>
      </w:r>
      <w:r>
        <w:t xml:space="preserve">   reflexes    </w:t>
      </w:r>
      <w:r>
        <w:t xml:space="preserve">   training    </w:t>
      </w:r>
      <w:r>
        <w:t xml:space="preserve">   defence    </w:t>
      </w:r>
      <w:r>
        <w:t xml:space="preserve">   concentration    </w:t>
      </w:r>
      <w:r>
        <w:t xml:space="preserve">   Japan    </w:t>
      </w:r>
      <w:r>
        <w:t xml:space="preserve">   martial art    </w:t>
      </w:r>
      <w:r>
        <w:t xml:space="preserve">   Onegaishimasu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just kicking and punching</dc:title>
  <dcterms:created xsi:type="dcterms:W3CDTF">2021-10-11T13:27:03Z</dcterms:created>
  <dcterms:modified xsi:type="dcterms:W3CDTF">2021-10-11T13:27:03Z</dcterms:modified>
</cp:coreProperties>
</file>