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online so don't even try to google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Work release    </w:t>
      </w:r>
      <w:r>
        <w:t xml:space="preserve">   Restorative justice    </w:t>
      </w:r>
      <w:r>
        <w:t xml:space="preserve">   Recidivism    </w:t>
      </w:r>
      <w:r>
        <w:t xml:space="preserve">   Private Prisons    </w:t>
      </w:r>
      <w:r>
        <w:t xml:space="preserve">   Jail    </w:t>
      </w:r>
      <w:r>
        <w:t xml:space="preserve">   Home confinement    </w:t>
      </w:r>
      <w:r>
        <w:t xml:space="preserve">   Halfway house    </w:t>
      </w:r>
      <w:r>
        <w:t xml:space="preserve">   Contraband    </w:t>
      </w:r>
      <w:r>
        <w:t xml:space="preserve">   Community service    </w:t>
      </w:r>
      <w:r>
        <w:t xml:space="preserve">   Bail    </w:t>
      </w:r>
      <w:r>
        <w:t xml:space="preserve">   corrections    </w:t>
      </w:r>
      <w:r>
        <w:t xml:space="preserve">   probation    </w:t>
      </w:r>
      <w:r>
        <w:t xml:space="preserve">   parole    </w:t>
      </w:r>
      <w:r>
        <w:t xml:space="preserve">   imprisonment    </w:t>
      </w:r>
      <w:r>
        <w:t xml:space="preserve">   treatment    </w:t>
      </w:r>
      <w:r>
        <w:t xml:space="preserve">   punishment    </w:t>
      </w:r>
      <w:r>
        <w:t xml:space="preserve">   correctional institution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online so don't even try to google :)</dc:title>
  <dcterms:created xsi:type="dcterms:W3CDTF">2021-10-11T13:26:41Z</dcterms:created>
  <dcterms:modified xsi:type="dcterms:W3CDTF">2021-10-11T13:26:41Z</dcterms:modified>
</cp:coreProperties>
</file>