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Not so friendly enemies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nikki is such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nikki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nikki exchange school for a week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nikki's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nikki's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nikki's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other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nikki's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nikki work out 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 so friendly enemies</dc:title>
  <dcterms:created xsi:type="dcterms:W3CDTF">2021-10-11T13:27:01Z</dcterms:created>
  <dcterms:modified xsi:type="dcterms:W3CDTF">2021-10-11T13:27:01Z</dcterms:modified>
</cp:coreProperties>
</file>