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Notable African Americans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black astronaut to travel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African American millionaire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Renowned billionnaire 2001, Robert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Network television host 1956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Received an Oscar in 1940,  Gone With the Wind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African American portrayed on a postage stamp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Miss America, 1984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Considered the founder of African-American literature.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Inventor of the blood blank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Heavy weight boxing champion 1908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elected to the baseball hall of fame in 1962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Chairman of the Joint Chiefs of Staff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first black woman Poet Laureate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Golf champion, _________ Woods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African American president in the 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Notable African Americans</dc:title>
  <dcterms:created xsi:type="dcterms:W3CDTF">2021-10-11T13:26:34Z</dcterms:created>
  <dcterms:modified xsi:type="dcterms:W3CDTF">2021-10-11T13:26:34Z</dcterms:modified>
</cp:coreProperties>
</file>