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Notable Black Americans</w:t>
      </w:r>
    </w:p>
    <w:p>
      <w:pPr>
        <w:pStyle w:val="Questions"/>
      </w:pPr>
      <w:r>
        <w:t xml:space="preserve">1. VILAN LEYAI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MEA JEIONSM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EAHTEINRT ALSCK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JAIECK SONNROIB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MCRUAS AGRYEV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IIHLPSL LYHTEWAE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RBYU SEBDRIG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RIYSLHE SHCIOMLH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RTOGOHDU HASLLRMA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ROAZ LAEEN USTNOHR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ABACRK AOMAB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SIEESB CNEAOML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ERGTTAR MRONAG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BKOEOR T IASGHWOTNN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ARDAYB TNUSRI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Notable Black Americans</dc:title>
  <dcterms:created xsi:type="dcterms:W3CDTF">2021-10-11T13:28:12Z</dcterms:created>
  <dcterms:modified xsi:type="dcterms:W3CDTF">2021-10-11T13:28:12Z</dcterms:modified>
</cp:coreProperties>
</file>