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Notable Black Figures</w:t>
      </w:r>
    </w:p>
    <w:p>
      <w:pPr>
        <w:pStyle w:val="Questions"/>
      </w:pPr>
      <w:r>
        <w:t xml:space="preserve">1. EMA IJMSENO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GRTRAET MOANRG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UYRB ERDSIGB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RCABAK AAMOB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OTHOYDR AIDDRNEDG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NRAEES ASWLMILI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BGYBA AOGSLDU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NANLOSTG UGHHES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MHEIECLL OABMA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NGLAAE SDVIA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ROAZ NEELA HRSNOUT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OLALMCM 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EMAKRE BRAADJ-UBLAB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NTA RERTNU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PESKI LEE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Notable Black Figures</dc:title>
  <dcterms:created xsi:type="dcterms:W3CDTF">2021-10-11T13:27:58Z</dcterms:created>
  <dcterms:modified xsi:type="dcterms:W3CDTF">2021-10-11T13:27:58Z</dcterms:modified>
</cp:coreProperties>
</file>