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Notable NC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SingerPianistActivists from Tryon, NC sings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Oscar winner soap staractress and military brat born in Fayetteville, who is not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soccer player for UNC-Chapel Hill, two-time Olympic gold medalist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Poet, historian, author, actress, playwright, producer, director, and professor at Wake Forest University (Winston-Salem)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Actress  best known for the role of Sylvia Costas Sipowicz in the ABC drama series NYPD Blue.  (Charlotte  Raleigh)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only woman to have served as mayor of Fayetteville, 1975-1981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 collegiate basketball player and current assistant coach for the University of Connecticut Huskies women's basketball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Lawyer, journalist, writer, television personality, She is most well known from The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American actress and appeared mainly in small roles until she drew attention with her performance in The Killers.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President James Madison (Guilford County)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rose to fame as the winner of the third season of the reality television series American Idol in 2004. (High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Grammy winning songstress kills us all softly with her amazing music that got its soulful roots from the Blue Ridge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Anchor &amp; reporter for Fox News; co-host of Fox &amp; Friends (Charlotte)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Gospel music singer, songwriter and recording artist whose career has spanned over six decades.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City Council Member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U.S. Senator and former Secretary of Transportation; wife to former Republican Senate Majority Leader Bob Dole (Salisbury)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singer-songwriter, who is best known for  "The Happiest Girl in the Whole USA" and "Funny Face,"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basketball player for UNC-Chapel Hill and Olympic runner, winner of three gold medals at the 2000 Summer Olympics (Chapel Hill)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Notable NC Women</dc:title>
  <dcterms:created xsi:type="dcterms:W3CDTF">2021-10-11T13:26:39Z</dcterms:created>
  <dcterms:modified xsi:type="dcterms:W3CDTF">2021-10-11T13:26:39Z</dcterms:modified>
</cp:coreProperties>
</file>