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Note Names and Lengths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note has a value of 1/16 of a beat (look at the small print on ppt slide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note has a value of 6 beats?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note has a value of 3/4 of a beat?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note has a value of 1/8 of a beat?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note has a value of 1/4 of a beat?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note has the value of 3/8 of a beat?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note has a value of 3 beats?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note has a value of 1 beat?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note has a value of 2 beats?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note has a value of 4 beats?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note has a value of 1/2 a beat?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Names and Lengths</dc:title>
  <dcterms:created xsi:type="dcterms:W3CDTF">2021-10-11T13:28:18Z</dcterms:created>
  <dcterms:modified xsi:type="dcterms:W3CDTF">2021-10-11T13:28:18Z</dcterms:modified>
</cp:coreProperties>
</file>