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 Taking and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reflect    </w:t>
      </w:r>
      <w:r>
        <w:t xml:space="preserve">   recite    </w:t>
      </w:r>
      <w:r>
        <w:t xml:space="preserve">   read    </w:t>
      </w:r>
      <w:r>
        <w:t xml:space="preserve">   survey    </w:t>
      </w:r>
      <w:r>
        <w:t xml:space="preserve">   questions    </w:t>
      </w:r>
      <w:r>
        <w:t xml:space="preserve">   summary    </w:t>
      </w:r>
      <w:r>
        <w:t xml:space="preserve">   key points    </w:t>
      </w:r>
      <w:r>
        <w:t xml:space="preserve">   assignments    </w:t>
      </w:r>
      <w:r>
        <w:t xml:space="preserve">   listening    </w:t>
      </w:r>
      <w:r>
        <w:t xml:space="preserve">   textbook    </w:t>
      </w:r>
      <w:r>
        <w:t xml:space="preserve">   reading    </w:t>
      </w:r>
      <w:r>
        <w:t xml:space="preserve">   notes    </w:t>
      </w:r>
      <w:r>
        <w:t xml:space="preserve">   group    </w:t>
      </w:r>
      <w:r>
        <w:t xml:space="preserve">   review    </w:t>
      </w:r>
      <w:r>
        <w:t xml:space="preserve">   reduce    </w:t>
      </w:r>
      <w:r>
        <w:t xml:space="preserve">   record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Taking and Reading</dc:title>
  <dcterms:created xsi:type="dcterms:W3CDTF">2022-01-29T03:45:55Z</dcterms:created>
  <dcterms:modified xsi:type="dcterms:W3CDTF">2022-01-29T03:45:55Z</dcterms:modified>
</cp:coreProperties>
</file>