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quaver is worth ___________ a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semibreve is worth __________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crotchet is worth ______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note worth a quater of a beat is called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4 beat note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one beat note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note worth a half of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minim rest is worth _____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dotted minim is worth _________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can draw after a note to add half of its' value to the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semiquaver is worth a ____________ of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note with a white head and a 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Values</dc:title>
  <dcterms:created xsi:type="dcterms:W3CDTF">2021-10-13T03:39:07Z</dcterms:created>
  <dcterms:modified xsi:type="dcterms:W3CDTF">2021-10-13T03:39:07Z</dcterms:modified>
</cp:coreProperties>
</file>