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names and parts of Staff</w:t>
      </w:r>
    </w:p>
    <w:p>
      <w:pPr>
        <w:pStyle w:val="Questions"/>
      </w:pPr>
      <w:r>
        <w:t xml:space="preserve">1. TAQRREU TNOE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FLAH ONTE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DOETDT HLNEOAF-T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GEIHTH NETO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SNTHEIEXT TEON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EHOWL OENT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SPAECS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TREEBL LCEF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EMTER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EKY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BAR SINEL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names and parts of Staff</dc:title>
  <dcterms:created xsi:type="dcterms:W3CDTF">2021-10-11T13:28:06Z</dcterms:created>
  <dcterms:modified xsi:type="dcterms:W3CDTF">2021-10-11T13:28:06Z</dcterms:modified>
</cp:coreProperties>
</file>