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 value extension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of a musical note is measured in Hertz.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dotted note's length is only increased by a predefined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Placing a dot next to the head of a note to increase its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_____________ determines the pitch of a musical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the value of two musical notes of the same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Ties and slurs are __________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technical name for a whole note (4/4).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countermark the different musical phrases that make up a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prefer to use dotted notes _________ of ties and slurs.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Adds the value of two musical notes of different pitches.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value extension</dc:title>
  <dcterms:created xsi:type="dcterms:W3CDTF">2021-10-11T13:28:13Z</dcterms:created>
  <dcterms:modified xsi:type="dcterms:W3CDTF">2021-10-11T13:28:13Z</dcterms:modified>
</cp:coreProperties>
</file>