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Notes From The Midnight Driver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Silence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Quick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inept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affectionate nickname for a young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affected muscle spasm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 without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Strange/Mysterious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Official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Strike with firm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Blow in out your  buttt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young,presumptuous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Repeated...echo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nickname for a young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Killing of a large amount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Flock of Geese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The Midnight Driver</dc:title>
  <dcterms:created xsi:type="dcterms:W3CDTF">2021-10-11T13:27:22Z</dcterms:created>
  <dcterms:modified xsi:type="dcterms:W3CDTF">2021-10-11T13:27:22Z</dcterms:modified>
</cp:coreProperties>
</file>