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Notes From The Midnight Driver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Concert    </w:t>
      </w:r>
      <w:r>
        <w:t xml:space="preserve">   Divorce    </w:t>
      </w:r>
      <w:r>
        <w:t xml:space="preserve">   Drunk Driving    </w:t>
      </w:r>
      <w:r>
        <w:t xml:space="preserve">   Emphysema    </w:t>
      </w:r>
      <w:r>
        <w:t xml:space="preserve">   Guitar    </w:t>
      </w:r>
      <w:r>
        <w:t xml:space="preserve">   Judaism    </w:t>
      </w:r>
      <w:r>
        <w:t xml:space="preserve">   Judy    </w:t>
      </w:r>
      <w:r>
        <w:t xml:space="preserve">   Laurie    </w:t>
      </w:r>
      <w:r>
        <w:t xml:space="preserve">   Lawn Gnome    </w:t>
      </w:r>
      <w:r>
        <w:t xml:space="preserve">   Letters    </w:t>
      </w:r>
      <w:r>
        <w:t xml:space="preserve">   Nursing Home    </w:t>
      </w:r>
      <w:r>
        <w:t xml:space="preserve">   Responsibility    </w:t>
      </w:r>
      <w:r>
        <w:t xml:space="preserve">   Solomon    </w:t>
      </w:r>
      <w:r>
        <w:t xml:space="preserve">   Yiddish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Midnight Driver</dc:title>
  <dcterms:created xsi:type="dcterms:W3CDTF">2021-10-11T13:27:33Z</dcterms:created>
  <dcterms:modified xsi:type="dcterms:W3CDTF">2021-10-11T13:27:33Z</dcterms:modified>
</cp:coreProperties>
</file>