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Notes From a Liar and Her Dog</w:t>
      </w:r>
    </w:p>
    <w:p>
      <w:pPr>
        <w:pStyle w:val="Questions"/>
      </w:pPr>
      <w:r>
        <w:t xml:space="preserve">1. NATOINA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CRLOA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NOHSAIRR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RAINACOFIL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R.M OFBRROGD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DIMLED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IATBELSEH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RSETSI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IARL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EKTA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OCAHIPSIT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a Liar and Her Dog</dc:title>
  <dcterms:created xsi:type="dcterms:W3CDTF">2021-10-11T13:26:48Z</dcterms:created>
  <dcterms:modified xsi:type="dcterms:W3CDTF">2021-10-11T13:26:48Z</dcterms:modified>
</cp:coreProperties>
</file>