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Notes From the Midnight Driver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Precocious    </w:t>
      </w:r>
      <w:r>
        <w:t xml:space="preserve">   Quell    </w:t>
      </w:r>
      <w:r>
        <w:t xml:space="preserve">   Mandate    </w:t>
      </w:r>
      <w:r>
        <w:t xml:space="preserve">   Kishkes    </w:t>
      </w:r>
      <w:r>
        <w:t xml:space="preserve">   Chazzeri    </w:t>
      </w:r>
      <w:r>
        <w:t xml:space="preserve">   Segue    </w:t>
      </w:r>
      <w:r>
        <w:t xml:space="preserve">   Spastic    </w:t>
      </w:r>
      <w:r>
        <w:t xml:space="preserve">   Carnage    </w:t>
      </w:r>
      <w:r>
        <w:t xml:space="preserve">   Schmendrick    </w:t>
      </w:r>
      <w:r>
        <w:t xml:space="preserve">   Kibitzing    </w:t>
      </w:r>
      <w:r>
        <w:t xml:space="preserve">   Posterity    </w:t>
      </w:r>
      <w:r>
        <w:t xml:space="preserve">   Uncanny    </w:t>
      </w:r>
      <w:r>
        <w:t xml:space="preserve">   Gaggle    </w:t>
      </w:r>
      <w:r>
        <w:t xml:space="preserve">   Bluz In Touches    </w:t>
      </w:r>
      <w:r>
        <w:t xml:space="preserve">   Smite    </w:t>
      </w:r>
      <w:r>
        <w:t xml:space="preserve">   Pisher    </w:t>
      </w:r>
      <w:r>
        <w:t xml:space="preserve">   Boychick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Midnight Driver</dc:title>
  <dcterms:created xsi:type="dcterms:W3CDTF">2021-10-11T13:27:19Z</dcterms:created>
  <dcterms:modified xsi:type="dcterms:W3CDTF">2021-10-11T13:27:19Z</dcterms:modified>
</cp:coreProperties>
</file>