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Notes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capture of what was the first major setback for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slaves were freed through what of Union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use of naval forces to stop shipping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Thee emancipation proclamation allowed African Americans to do what for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occurring or existing before a particular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combat submarine to sink a 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General William Sherman attempt to wage during Sherman's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basis of society in South Carolina during the colonial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Englanders tended to be...(political party)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strategy was to prevent ships from importing or exporting by using a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Union forces lay to seige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invented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loyalty to a particular region or section of a country instead of to the nation as a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1863, what did Lincoln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Southerners tended to be...(political party)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had the highest percentage of slave holders in the nation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farmers with little or no slaves, and they often grew just enough for their family to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warship that the Hunley sunk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general surrendered to General Ulysses S. Grant of the Union in the Appomattox Courthouse, Virginia ending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strategy was to fight a defensive war and extend the war until the North was tired of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the fall of Port Royal, Who feared they were vulnerable for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23 year old slave who was the pilot of a confederate ship and surrendered the ship and gave the union important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Review</dc:title>
  <dcterms:created xsi:type="dcterms:W3CDTF">2021-10-11T13:28:15Z</dcterms:created>
  <dcterms:modified xsi:type="dcterms:W3CDTF">2021-10-11T13:28:15Z</dcterms:modified>
</cp:coreProperties>
</file>