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Notes from the Midnight Driver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court    </w:t>
      </w:r>
      <w:r>
        <w:t xml:space="preserve">   charity    </w:t>
      </w:r>
      <w:r>
        <w:t xml:space="preserve">   parents    </w:t>
      </w:r>
      <w:r>
        <w:t xml:space="preserve">   new jersey    </w:t>
      </w:r>
      <w:r>
        <w:t xml:space="preserve">   concert    </w:t>
      </w:r>
      <w:r>
        <w:t xml:space="preserve">   divorce    </w:t>
      </w:r>
      <w:r>
        <w:t xml:space="preserve">   karate    </w:t>
      </w:r>
      <w:r>
        <w:t xml:space="preserve">   nursing home    </w:t>
      </w:r>
      <w:r>
        <w:t xml:space="preserve">   service    </w:t>
      </w:r>
      <w:r>
        <w:t xml:space="preserve">   guitar    </w:t>
      </w:r>
      <w:r>
        <w:t xml:space="preserve">   jazz    </w:t>
      </w:r>
      <w:r>
        <w:t xml:space="preserve">   drunk    </w:t>
      </w:r>
      <w:r>
        <w:t xml:space="preserve">   car    </w:t>
      </w:r>
      <w:r>
        <w:t xml:space="preserve">   lawn gnome    </w:t>
      </w:r>
      <w:r>
        <w:t xml:space="preserve">   judge trent    </w:t>
      </w:r>
      <w:r>
        <w:t xml:space="preserve">   sol    </w:t>
      </w:r>
      <w:r>
        <w:t xml:space="preserve">   laurie    </w:t>
      </w:r>
      <w:r>
        <w:t xml:space="preserve">   alex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Notes from the Midnight Driver</dc:title>
  <dcterms:created xsi:type="dcterms:W3CDTF">2021-10-11T13:28:11Z</dcterms:created>
  <dcterms:modified xsi:type="dcterms:W3CDTF">2021-10-11T13:28:11Z</dcterms:modified>
</cp:coreProperties>
</file>