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Strike sharply; kill or severely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cluster; an indefinite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without interruption from one song, melody, scene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bloody slaughter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Beyond or above the range of normal or merely physical human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Heavily loaded or weighed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Lack of harmony among musical notes.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Neatly skillful and quick in one's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by law or rule;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order or commision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loud noise) be repeated several times as an 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child) having developed certain abilities or proclivities at an earlier age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spread through or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affected by 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an end to ( a rebellion or disorder) typically by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Beyond what is normal or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2021-10-11T13:27:12Z</dcterms:created>
  <dcterms:modified xsi:type="dcterms:W3CDTF">2021-10-11T13:27:12Z</dcterms:modified>
</cp:coreProperties>
</file>