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Notes from the Midnight Driver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cut the head off of a person,thing, or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lack of harmony among musical notes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strike with a firm blow, attacked or be affected serverely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put an end to typically by the use of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descendants of a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developed certain abilities or proclivities at an earlier age than usual: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required by law or a rule; obligatory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heavily loaded or weighed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cluster, a disorderly noisy group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gradually spread through or over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beyond or above the range of normal or merely physical human experience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 repeated several times as an echo or vibrate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crime of driving a vehicle with an excess of alcohol in the blood.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strange or mysterious especially in an unsettling way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Physically and mentally impaired by the use of alcohol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official order or commission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neatly skillful and quick in one's movements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relating to or affected by muscle spasm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killing of a large number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move without interruption from one song, melody, or scene to another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Notes from the Midnight Driver</dc:title>
  <dcterms:created xsi:type="dcterms:W3CDTF">2021-10-11T13:27:14Z</dcterms:created>
  <dcterms:modified xsi:type="dcterms:W3CDTF">2021-10-11T13:27:14Z</dcterms:modified>
</cp:coreProperties>
</file>