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Notes from the midnight driver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Suffuse    </w:t>
      </w:r>
      <w:r>
        <w:t xml:space="preserve">   Laden    </w:t>
      </w:r>
      <w:r>
        <w:t xml:space="preserve">   Reverberate    </w:t>
      </w:r>
      <w:r>
        <w:t xml:space="preserve">   Deft    </w:t>
      </w:r>
      <w:r>
        <w:t xml:space="preserve">   Transcendent    </w:t>
      </w:r>
      <w:r>
        <w:t xml:space="preserve">   Dissonance    </w:t>
      </w:r>
      <w:r>
        <w:t xml:space="preserve">   Precocious    </w:t>
      </w:r>
      <w:r>
        <w:t xml:space="preserve">   Compulsory    </w:t>
      </w:r>
      <w:r>
        <w:t xml:space="preserve">   Quell    </w:t>
      </w:r>
      <w:r>
        <w:t xml:space="preserve">   Mandate    </w:t>
      </w:r>
      <w:r>
        <w:t xml:space="preserve">   Segue    </w:t>
      </w:r>
      <w:r>
        <w:t xml:space="preserve">   Spastic    </w:t>
      </w:r>
      <w:r>
        <w:t xml:space="preserve">   Uncanny    </w:t>
      </w:r>
      <w:r>
        <w:t xml:space="preserve">   Gaggle    </w:t>
      </w:r>
      <w:r>
        <w:t xml:space="preserve">   Posterity    </w:t>
      </w:r>
      <w:r>
        <w:t xml:space="preserve">   Smite    </w:t>
      </w:r>
      <w:r>
        <w:t xml:space="preserve">   Carnage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the midnight driver</dc:title>
  <dcterms:created xsi:type="dcterms:W3CDTF">2021-10-11T13:27:09Z</dcterms:created>
  <dcterms:modified xsi:type="dcterms:W3CDTF">2021-10-11T13:27:09Z</dcterms:modified>
</cp:coreProperties>
</file>