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Not-for-Profit Organizations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coming to agreement among the parties, without an enforced decision or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Purposes or mandate of an entity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created when one or more persons sign over assets to be held and managed by another person(s) for the benefit of a third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has contributed funds or property owned by them to a trust for administration and management by one or more trustees for the benefit of beneficiaries according to a trust agreement or trust 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Favouring a particular political party, or an individual candidate of a particular political party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registered charity that primarily exists to distribute funds to qualified donees, although they could carry on their own charitable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document forming an association, generally setting out the purpose of the association, particulars about the membership, and various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who are intended to receive a benefit, under the terms of a trust or a will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parties are not related in any way by blood, marriage, common law or business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unincorporated not-for-profit entity that is not a trust; an association usually officers, and a constitution that describes the classes of membership and the rules of governance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abbreviation for a charitable corporation or non-charitable corporation that receives more than $10,000 in a fiscal year in donations from persons who are not members, officers, employees,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in the trust who administers and manages the assets and property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Not-for-Profit Organizations</dc:title>
  <dcterms:created xsi:type="dcterms:W3CDTF">2021-10-11T13:28:00Z</dcterms:created>
  <dcterms:modified xsi:type="dcterms:W3CDTF">2021-10-11T13:28:00Z</dcterms:modified>
</cp:coreProperties>
</file>