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Nothin' But Net!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literal equation    </w:t>
      </w:r>
      <w:r>
        <w:t xml:space="preserve">   dependent variable    </w:t>
      </w:r>
      <w:r>
        <w:t xml:space="preserve">   independent variable    </w:t>
      </w:r>
      <w:r>
        <w:t xml:space="preserve">   modeling    </w:t>
      </w:r>
      <w:r>
        <w:t xml:space="preserve">   relation    </w:t>
      </w:r>
      <w:r>
        <w:t xml:space="preserve">   algebraic expression    </w:t>
      </w:r>
      <w:r>
        <w:t xml:space="preserve">   rational expression    </w:t>
      </w:r>
      <w:r>
        <w:t xml:space="preserve">   slope    </w:t>
      </w:r>
      <w:r>
        <w:t xml:space="preserve">   range    </w:t>
      </w:r>
      <w:r>
        <w:t xml:space="preserve">   abscissa    </w:t>
      </w:r>
      <w:r>
        <w:t xml:space="preserve">   domain    </w:t>
      </w:r>
      <w:r>
        <w:t xml:space="preserve">   correlation    </w:t>
      </w:r>
      <w:r>
        <w:t xml:space="preserve">   equation    </w:t>
      </w:r>
      <w:r>
        <w:t xml:space="preserve">   inverse    </w:t>
      </w:r>
      <w:r>
        <w:t xml:space="preserve">   ordinate    </w:t>
      </w:r>
      <w:r>
        <w:t xml:space="preserve">   function    </w:t>
      </w:r>
      <w:r>
        <w:t xml:space="preserve">   midpoint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Nothin' But Net!</dc:title>
  <dcterms:created xsi:type="dcterms:W3CDTF">2021-10-11T13:26:27Z</dcterms:created>
  <dcterms:modified xsi:type="dcterms:W3CDTF">2021-10-11T13:26:27Z</dcterms:modified>
</cp:coreProperties>
</file>