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Nothin' but Sausage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Hard Salami    </w:t>
      </w:r>
      <w:r>
        <w:t xml:space="preserve">   Smoked sausage    </w:t>
      </w:r>
      <w:r>
        <w:t xml:space="preserve">   Andouille    </w:t>
      </w:r>
      <w:r>
        <w:t xml:space="preserve">   Italian sausage    </w:t>
      </w:r>
      <w:r>
        <w:t xml:space="preserve">   bratwurst    </w:t>
      </w:r>
      <w:r>
        <w:t xml:space="preserve">   kielbasa    </w:t>
      </w:r>
      <w:r>
        <w:t xml:space="preserve">   sausage supreme    </w:t>
      </w:r>
      <w:r>
        <w:t xml:space="preserve">   Chinese sausage    </w:t>
      </w:r>
      <w:r>
        <w:t xml:space="preserve">   summer sausage    </w:t>
      </w:r>
      <w:r>
        <w:t xml:space="preserve">   sausage sampler    </w:t>
      </w:r>
      <w:r>
        <w:t xml:space="preserve">   frankfurter    </w:t>
      </w:r>
      <w:r>
        <w:t xml:space="preserve">   sausage party    </w:t>
      </w:r>
      <w:r>
        <w:t xml:space="preserve">   hot dog    </w:t>
      </w:r>
      <w:r>
        <w:t xml:space="preserve">   chorizo    </w:t>
      </w:r>
      <w:r>
        <w:t xml:space="preserve">   vienna sausage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Nothin' but Sausage word search</dc:title>
  <dcterms:created xsi:type="dcterms:W3CDTF">2021-10-11T13:27:59Z</dcterms:created>
  <dcterms:modified xsi:type="dcterms:W3CDTF">2021-10-11T13:27:59Z</dcterms:modified>
</cp:coreProperties>
</file>