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Nothing But The Truth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robert duval    </w:t>
      </w:r>
      <w:r>
        <w:t xml:space="preserve">   roger    </w:t>
      </w:r>
      <w:r>
        <w:t xml:space="preserve">   talk show    </w:t>
      </w:r>
      <w:r>
        <w:t xml:space="preserve">   jake barlow    </w:t>
      </w:r>
      <w:r>
        <w:t xml:space="preserve">   Dr.seymour    </w:t>
      </w:r>
      <w:r>
        <w:t xml:space="preserve">   Jennifer Stewart    </w:t>
      </w:r>
      <w:r>
        <w:t xml:space="preserve">   ted griffen    </w:t>
      </w:r>
      <w:r>
        <w:t xml:space="preserve">   Mr.dexter    </w:t>
      </w:r>
      <w:r>
        <w:t xml:space="preserve">   Dr.palleni    </w:t>
      </w:r>
      <w:r>
        <w:t xml:space="preserve">   janet barsky    </w:t>
      </w:r>
      <w:r>
        <w:t xml:space="preserve">   roger sanchez    </w:t>
      </w:r>
      <w:r>
        <w:t xml:space="preserve">   todd becker    </w:t>
      </w:r>
      <w:r>
        <w:t xml:space="preserve">   Mr. benison    </w:t>
      </w:r>
      <w:r>
        <w:t xml:space="preserve">   Dr.Doane    </w:t>
      </w:r>
      <w:r>
        <w:t xml:space="preserve">   gloria    </w:t>
      </w:r>
      <w:r>
        <w:t xml:space="preserve">   lisa    </w:t>
      </w:r>
      <w:r>
        <w:t xml:space="preserve">   ken    </w:t>
      </w:r>
      <w:r>
        <w:t xml:space="preserve">   ninth grade    </w:t>
      </w:r>
      <w:r>
        <w:t xml:space="preserve">   mr.malloy    </w:t>
      </w:r>
      <w:r>
        <w:t xml:space="preserve">   mrs.malloy    </w:t>
      </w:r>
      <w:r>
        <w:t xml:space="preserve">   Mr.lunser    </w:t>
      </w:r>
      <w:r>
        <w:t xml:space="preserve">   philip malloy    </w:t>
      </w:r>
      <w:r>
        <w:t xml:space="preserve">   call of the wild    </w:t>
      </w:r>
      <w:r>
        <w:t xml:space="preserve">   anita    </w:t>
      </w:r>
      <w:r>
        <w:t xml:space="preserve">   miss narwin    </w:t>
      </w:r>
      <w:r>
        <w:t xml:space="preserve">   sarah gloss    </w:t>
      </w:r>
      <w:r>
        <w:t xml:space="preserve">   allison doresett    </w:t>
      </w:r>
      <w:r>
        <w:t xml:space="preserve">   state champs    </w:t>
      </w:r>
      <w:r>
        <w:t xml:space="preserve">   team    </w:t>
      </w:r>
      <w:r>
        <w:t xml:space="preserve">   coach jamison    </w:t>
      </w:r>
      <w:r>
        <w:t xml:space="preserve">   harrison high    </w:t>
      </w:r>
      <w:r>
        <w:t xml:space="preserve">   The star spangled banner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</dc:title>
  <dcterms:created xsi:type="dcterms:W3CDTF">2021-10-11T13:27:18Z</dcterms:created>
  <dcterms:modified xsi:type="dcterms:W3CDTF">2021-10-11T13:27:18Z</dcterms:modified>
</cp:coreProperties>
</file>