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Allison    </w:t>
      </w:r>
      <w:r>
        <w:t xml:space="preserve">   Announcements    </w:t>
      </w:r>
      <w:r>
        <w:t xml:space="preserve">   Avi    </w:t>
      </w:r>
      <w:r>
        <w:t xml:space="preserve">   Disturbance    </w:t>
      </w:r>
      <w:r>
        <w:t xml:space="preserve">   Doane    </w:t>
      </w:r>
      <w:r>
        <w:t xml:space="preserve">   English Class    </w:t>
      </w:r>
      <w:r>
        <w:t xml:space="preserve">   Griffen    </w:t>
      </w:r>
      <w:r>
        <w:t xml:space="preserve">   Harrison High    </w:t>
      </w:r>
      <w:r>
        <w:t xml:space="preserve">   Humming    </w:t>
      </w:r>
      <w:r>
        <w:t xml:space="preserve">   Jamison    </w:t>
      </w:r>
      <w:r>
        <w:t xml:space="preserve">   Lunser    </w:t>
      </w:r>
      <w:r>
        <w:t xml:space="preserve">   Memo    </w:t>
      </w:r>
      <w:r>
        <w:t xml:space="preserve">   Narwin    </w:t>
      </w:r>
      <w:r>
        <w:t xml:space="preserve">   New Hampshire    </w:t>
      </w:r>
      <w:r>
        <w:t xml:space="preserve">   Palleni    </w:t>
      </w:r>
      <w:r>
        <w:t xml:space="preserve">   Philip    </w:t>
      </w:r>
      <w:r>
        <w:t xml:space="preserve">   Star Spangled Banner    </w:t>
      </w:r>
      <w:r>
        <w:t xml:space="preserve">   Stewart    </w:t>
      </w:r>
      <w:r>
        <w:t xml:space="preserve">   Track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2021-10-11T13:27:21Z</dcterms:created>
  <dcterms:modified xsi:type="dcterms:W3CDTF">2021-10-11T13:27:21Z</dcterms:modified>
</cp:coreProperties>
</file>