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Nothing But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has a crush on Philip.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Philips reading teacher?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Narwin kicked Philip, he got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Philip was not acting __________ to Narwin.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Philip did get suspended, but he did not get a _________ after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Philips last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Philip acting good or disrespectful in Narwins class?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the story, Narwin went to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Philip was humming and __________ the class by humming.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Philip goes to ________ High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Narwin a good person and teacher?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Narwins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</dc:title>
  <dcterms:created xsi:type="dcterms:W3CDTF">2021-10-11T13:27:26Z</dcterms:created>
  <dcterms:modified xsi:type="dcterms:W3CDTF">2021-10-11T13:27:26Z</dcterms:modified>
</cp:coreProperties>
</file>