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Nothing But The Truth By: Jason Hooke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serving as a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desire to do or to achieve something, typically requiring determination and 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keeping careful watch for possible dangers or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sustain prolonged physical or mental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acting with or showing care and thought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a soft sucking sound such as that made by walking heavily through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rude and disrespectful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fair and impartial in treatment or judgment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truthful and straightfoward: 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the opposite of the desired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intended to be kept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accept and allow(behavior that is considered morally wrong or offensive) to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argue about petty and trivial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 of action or policy designed to achieve a major or overall 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primary or 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making or constituting a disturbingly harsh and loud noise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 But The Truth By: Jason Hooke</dc:title>
  <dcterms:created xsi:type="dcterms:W3CDTF">2021-10-11T13:26:54Z</dcterms:created>
  <dcterms:modified xsi:type="dcterms:W3CDTF">2021-10-11T13:26:54Z</dcterms:modified>
</cp:coreProperties>
</file>