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Nothing But The Truth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Philip sing, hum, or scream the Star Spangled Banner?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synonym of reluctant?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principal's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Coach ________ tells him he cannot participate on the track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Philip gets suspended for 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talk show was Philip's story told on? Jake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teacher who got Philip in trouble? Miss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name of the girl Philip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does Philip enjoy playing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Mr. and Mrs. Malloy on Philip's side? (Yes/no)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news reporter's name? Jennifer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Crossword</dc:title>
  <dcterms:created xsi:type="dcterms:W3CDTF">2021-10-11T13:26:56Z</dcterms:created>
  <dcterms:modified xsi:type="dcterms:W3CDTF">2021-10-11T13:26:56Z</dcterms:modified>
</cp:coreProperties>
</file>