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 But The Truth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deference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urge someone to make the most of the present time and give little thought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accepting or allowing what happens or what others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an activity at a school or college pursued in addition to the normal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 in a tense and overly controlled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gently calming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tending toward rising prices and costs, usually accompanied by rising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concentrated on a single area or subject or into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complete sincerity and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song that represents a group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wild or distraught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give something up usualy for the wellbeing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strong desire to do or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temporary prevention of something from continuing or being in force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quality of being worthy of attention;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concerned with or involving the theory of a subject or area of study rather than its practical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living or occurring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person who vigorously supports their country and is prepared to defend it against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specific place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a confused, rushed, or disorderly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defensive wall of a castle or walled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give (someone) pleasure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acting or done at leisure; unhurried or relaxed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depiction of someone or something in a work of art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 (an important person) in a surprise attack for political 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serving as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arouse fierce anger, shock, or indignation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tending toward rising prices and costs, usually accompanied by rising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providing encouragement or emotional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possessing a highly developed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aware of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with whom one works in a profession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dismissed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number of objects fall or be hurled forcefully.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absolutely necessary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arguing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to sustain prolonged physical or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showing the ability to develop into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make (an action or process) easy or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run at full speed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plan of action or policy designed to achieve a major or overall aim.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Vocab</dc:title>
  <dcterms:created xsi:type="dcterms:W3CDTF">2021-10-11T13:27:28Z</dcterms:created>
  <dcterms:modified xsi:type="dcterms:W3CDTF">2021-10-11T13:27:28Z</dcterms:modified>
</cp:coreProperties>
</file>