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But The Truth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interpret (something, especially a person's words or actions)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suitable or proper in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truthful and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loyalty or commitment of a subordinate to a superior or of an individual to a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violation or infringement of a law, agreement, or set of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exceptionally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(an action or process) happen sooner or be accomplished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state or quality of being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or controlling a situation by causing something to happen rather than responding to it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random choice or personal whim, rather than any reason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soft sucking sound such as that made by walking heavily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 and allow (behavior that is considered morally wrong or offensive)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with or showing care and thought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that are vital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collage leadershp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Vocab</dc:title>
  <dcterms:created xsi:type="dcterms:W3CDTF">2021-10-11T13:27:30Z</dcterms:created>
  <dcterms:modified xsi:type="dcterms:W3CDTF">2021-10-11T13:27:30Z</dcterms:modified>
</cp:coreProperties>
</file>