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dating from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 or infringement of a law, agreement, or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regard to what is actually the case; in relation to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defensive wall of a castle or walled city, having a broad top with a walkway and typically a stone parapet.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or quality of being intricate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aware of beforehand;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 out (a task) badly or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wild or distraught with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depiction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rude and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 (an action or process) easy or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argue about petty and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resolutely or dutifully firm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distribute (resources or duties) for a particular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scene of uproar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discovered or known about;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derives advantage from something, especially a trust, will, or life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encouragement or emotional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complete sincerity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prohibition of someone from holding their usual post or carrying out their usual role for a particular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seize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 and allow (behavior that is considered morally wrong or offensive)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 at full speed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moderate or average in size, amount,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refusing to obey rules or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keeping careful watch for possible danger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Vocab</dc:title>
  <dcterms:created xsi:type="dcterms:W3CDTF">2021-10-11T13:27:39Z</dcterms:created>
  <dcterms:modified xsi:type="dcterms:W3CDTF">2021-10-11T13:27:39Z</dcterms:modified>
</cp:coreProperties>
</file>