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"Nothing But the Truth" By Avi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 Philip was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sport does Philip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teaching staff of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assistant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school Philip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Philip got suspened for humming?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school's track team coach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the book "Nothing But the Truth" is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Philip's mom works at a _____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Miss Narwin's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Philip's school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Philip's favorite home room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means the enthusiastic admiration of a persons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 suspend for singing the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means 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Philip's aunt that hwe mentions.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means having or showing the capacity to become or develop into something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Philip's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grade Philip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Philip's English teacher's name.</w:t>
            </w:r>
          </w:p>
        </w:tc>
      </w:tr>
    </w:tbl>
    <w:p>
      <w:pPr>
        <w:pStyle w:val="WordBankLarge"/>
      </w:pPr>
      <w:r>
        <w:t xml:space="preserve">   Philip Malloy    </w:t>
      </w:r>
      <w:r>
        <w:t xml:space="preserve">   Ben    </w:t>
      </w:r>
      <w:r>
        <w:t xml:space="preserve">   Miss. Narwin    </w:t>
      </w:r>
      <w:r>
        <w:t xml:space="preserve">   National Anthem    </w:t>
      </w:r>
      <w:r>
        <w:t xml:space="preserve">   Harrison School District    </w:t>
      </w:r>
      <w:r>
        <w:t xml:space="preserve">   Dr. Gertrude Doane    </w:t>
      </w:r>
      <w:r>
        <w:t xml:space="preserve">   Mr. Lunser    </w:t>
      </w:r>
      <w:r>
        <w:t xml:space="preserve">   Coach Earl Jamison    </w:t>
      </w:r>
      <w:r>
        <w:t xml:space="preserve">   Phone    </w:t>
      </w:r>
      <w:r>
        <w:t xml:space="preserve">   Faculty    </w:t>
      </w:r>
      <w:r>
        <w:t xml:space="preserve">   Betty Miles    </w:t>
      </w:r>
      <w:r>
        <w:t xml:space="preserve">   Reluctantly    </w:t>
      </w:r>
      <w:r>
        <w:t xml:space="preserve">   Vanity    </w:t>
      </w:r>
      <w:r>
        <w:t xml:space="preserve">   Call of the Wild    </w:t>
      </w:r>
      <w:r>
        <w:t xml:space="preserve">   Anita Wigham    </w:t>
      </w:r>
      <w:r>
        <w:t xml:space="preserve">   Potential    </w:t>
      </w:r>
      <w:r>
        <w:t xml:space="preserve">   Ninth    </w:t>
      </w:r>
      <w:r>
        <w:t xml:space="preserve">   Track    </w:t>
      </w:r>
      <w:r>
        <w:t xml:space="preserve">   Aunt Becky    </w:t>
      </w:r>
      <w:r>
        <w:t xml:space="preserve">   Dr Joseph Palleni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"Nothing But the Truth" By Avi Crossword Puzzle</dc:title>
  <dcterms:created xsi:type="dcterms:W3CDTF">2021-10-10T23:51:22Z</dcterms:created>
  <dcterms:modified xsi:type="dcterms:W3CDTF">2021-10-10T23:51:22Z</dcterms:modified>
</cp:coreProperties>
</file>