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But the Truth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Philip have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 Narwin's Sister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can't Philip do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did philip read instead of Call of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does Philip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philip's English teacher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Philips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super intendant?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philip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Philip know the word to the National Anthem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Crossword</dc:title>
  <dcterms:created xsi:type="dcterms:W3CDTF">2021-10-11T13:27:44Z</dcterms:created>
  <dcterms:modified xsi:type="dcterms:W3CDTF">2021-10-11T13:27:44Z</dcterms:modified>
</cp:coreProperties>
</file>