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Nothing But the Truth  - Vocabulary Part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a city or its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happening now or in recent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come forward; honest and open; approaching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firm in purpose or belief; unwavering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receives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or role that someone should have or fill; substitute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easier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arguing ; petty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or being used as a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accept or recognize someone as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aside for a particular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depiction of someone; a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gathering of people;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attract or lure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Nothing But the Truth  - Vocabulary Part I</dc:title>
  <dcterms:created xsi:type="dcterms:W3CDTF">2021-10-11T13:27:03Z</dcterms:created>
  <dcterms:modified xsi:type="dcterms:W3CDTF">2021-10-11T13:27:03Z</dcterms:modified>
</cp:coreProperties>
</file>