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Nothing But the Truth Vocabulary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even though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bedlam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living or occurring at the same time period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infraction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capable of becoming real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raucous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complete failure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patriotism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love of one's country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relevant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being fair or just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contemporary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being harsh and unpleasant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morality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showing sincere honesty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candid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act of violating something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potential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quality or state of being human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ramifications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disturbed with doubt or painful feelings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albeit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act or process of branching out growth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arbitrary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often long or heated discussion of something about which there is a great difference of opinion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equitable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feeling of dislike or hatred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controversy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having something to do with the matter being considered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distraught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divide and distribute for a special reason or to particular persons or things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animosity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coming from or given to free exercise of the will without thought of fairness or right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allocate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place or scene of uproar and confusion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fiasco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Nothing But the Truth Vocabulary Quiz</dc:title>
  <dcterms:created xsi:type="dcterms:W3CDTF">2021-10-11T13:27:35Z</dcterms:created>
  <dcterms:modified xsi:type="dcterms:W3CDTF">2021-10-11T13:27:35Z</dcterms:modified>
</cp:coreProperties>
</file>