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Nothing Rhymes With Orange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lychee    </w:t>
      </w:r>
      <w:r>
        <w:t xml:space="preserve">   lime    </w:t>
      </w:r>
      <w:r>
        <w:t xml:space="preserve">   kiwi    </w:t>
      </w:r>
      <w:r>
        <w:t xml:space="preserve">   grapes    </w:t>
      </w:r>
      <w:r>
        <w:t xml:space="preserve">   cherry    </w:t>
      </w:r>
      <w:r>
        <w:t xml:space="preserve">   berries    </w:t>
      </w:r>
      <w:r>
        <w:t xml:space="preserve">   strawberry    </w:t>
      </w:r>
      <w:r>
        <w:t xml:space="preserve">   fruit salad    </w:t>
      </w:r>
      <w:r>
        <w:t xml:space="preserve">   watermelon    </w:t>
      </w:r>
      <w:r>
        <w:t xml:space="preserve">   pear    </w:t>
      </w:r>
      <w:r>
        <w:t xml:space="preserve">   fig    </w:t>
      </w:r>
      <w:r>
        <w:t xml:space="preserve">   plum    </w:t>
      </w:r>
      <w:r>
        <w:t xml:space="preserve">   peach    </w:t>
      </w:r>
      <w:r>
        <w:t xml:space="preserve">   banana    </w:t>
      </w:r>
      <w:r>
        <w:t xml:space="preserve">   apple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Rhymes With Orange </dc:title>
  <dcterms:created xsi:type="dcterms:W3CDTF">2021-10-11T13:27:37Z</dcterms:created>
  <dcterms:modified xsi:type="dcterms:W3CDTF">2021-10-11T13:27:37Z</dcterms:modified>
</cp:coreProperties>
</file>