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"Nothing but Net"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competition that decides who is the best in a particular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 without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where a basketball game is being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pass that results into a made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teams coaching 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team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rim?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responsible for running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baskets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where points are scored by throwing a ball through a netted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 ball from an opposing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Retrieving the ball after a missed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takes part in a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"Nothing but Net"</dc:title>
  <dcterms:created xsi:type="dcterms:W3CDTF">2021-10-10T23:51:43Z</dcterms:created>
  <dcterms:modified xsi:type="dcterms:W3CDTF">2021-10-10T23:51:43Z</dcterms:modified>
</cp:coreProperties>
</file>