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Nothing but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Ms Narwins sister who lives in Florida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reporter who wrote an article about the conflict at the protagonist‘s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position Ted (the protagonist’s neighbor) is running for at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who liked the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where the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reason why Ms Narwin was not funded by the school to take a summer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protagonist’s least favorite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What song the protagonist was humming when he got sent to the principals office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the protagonist got sent to the principals office 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principal of the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the protagonist could not be on the track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school's vice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novel that Philip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ninth grade protagonist, who is a track team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consequence that the protagonist received for humming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protagonist’s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Track coach that turns the protagonist down because of his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protagonist's neighbor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</dc:title>
  <dcterms:created xsi:type="dcterms:W3CDTF">2021-10-11T13:28:12Z</dcterms:created>
  <dcterms:modified xsi:type="dcterms:W3CDTF">2021-10-11T13:28:12Z</dcterms:modified>
</cp:coreProperties>
</file>