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Nothing but the Truth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Philip Malloy    </w:t>
      </w:r>
      <w:r>
        <w:t xml:space="preserve">   Miss Narwin    </w:t>
      </w:r>
      <w:r>
        <w:t xml:space="preserve">   Dr.Doane    </w:t>
      </w:r>
      <w:r>
        <w:t xml:space="preserve">   Dr.Palleni    </w:t>
      </w:r>
      <w:r>
        <w:t xml:space="preserve">   Mr.Lunser    </w:t>
      </w:r>
      <w:r>
        <w:t xml:space="preserve">   Allison Doresett    </w:t>
      </w:r>
      <w:r>
        <w:t xml:space="preserve">   Anita Wigham    </w:t>
      </w:r>
      <w:r>
        <w:t xml:space="preserve">   Ken Barchet    </w:t>
      </w:r>
      <w:r>
        <w:t xml:space="preserve">   Dr.Seymour    </w:t>
      </w:r>
      <w:r>
        <w:t xml:space="preserve">   Harrison School District    </w:t>
      </w:r>
      <w:r>
        <w:t xml:space="preserve">   California    </w:t>
      </w:r>
      <w:r>
        <w:t xml:space="preserve">   Jake Barlow    </w:t>
      </w:r>
      <w:r>
        <w:t xml:space="preserve">   Michigan    </w:t>
      </w:r>
      <w:r>
        <w:t xml:space="preserve">   Mr.Malloy    </w:t>
      </w:r>
      <w:r>
        <w:t xml:space="preserve">   Mrs.Malloy    </w:t>
      </w:r>
      <w:r>
        <w:t xml:space="preserve">   Ms.Stewart    </w:t>
      </w:r>
      <w:r>
        <w:t xml:space="preserve">   Ohio    </w:t>
      </w:r>
      <w:r>
        <w:t xml:space="preserve">   Oregon    </w:t>
      </w:r>
      <w:r>
        <w:t xml:space="preserve">   New Hampshire    </w:t>
      </w:r>
      <w:r>
        <w:t xml:space="preserve">   Ted Griffen    </w:t>
      </w:r>
      <w:r>
        <w:t xml:space="preserve">   Todd Becker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</dc:title>
  <dcterms:created xsi:type="dcterms:W3CDTF">2021-10-11T13:27:15Z</dcterms:created>
  <dcterms:modified xsi:type="dcterms:W3CDTF">2021-10-11T13:27:15Z</dcterms:modified>
</cp:coreProperties>
</file>