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Nothing but the Truth English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Miss Narwin asked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Philip get extra credit?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subject does Miss Narwin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Philip supposedly suspended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can't Philip be on the track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the statement the school put out support Miss Narwin?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school does Philip transfer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point of 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Dr. Seymour to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suspended Philip?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Miss Narwins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home room does Philip transfer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budget for the school approved?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Philip ever apologize to Miss Narwin?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starts a petition against Philip?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Truth English 8</dc:title>
  <dcterms:created xsi:type="dcterms:W3CDTF">2021-10-11T13:26:58Z</dcterms:created>
  <dcterms:modified xsi:type="dcterms:W3CDTF">2021-10-11T13:26:58Z</dcterms:modified>
</cp:coreProperties>
</file>