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Nothing but the Truth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side are Philip's parents on: his or the school's?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whole incident revolved around anyway?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characters in this novel need to take notice of their __________ and be carry them out, a key theme in the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"I don't know the words."  Who said this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Philip twisted the truth and said he was ______ all three times, but this only happened the third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"Star Spangled Banner" incident occurred in this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story revolves around a lot of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English teacher at Harrison High who gets involved in a national incident regarding a student.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Many ______ were sent to Philip from around the country commemorating him for what he did.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first newspaper that published the "Star Spangled Banner" incident.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Mr. and Mrs. Malloy ______ supported Philip by agreeing with what he did without hearing his story, a dangerous thing to do.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decided to involve the reporter in order to better his chances at winning a spot on the school board.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Jake Barlow is a _________ because he didn't let Roger exercise his rights, even though he got mad at Miss Narwin for "not letting" Philip exercise 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Assistant Principal at Harrison High.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consequence Philip received for acting out was a ______, which was finalized by Dr. Palleni.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Allison approached Philip on the _____ _____ because she liked him, but he brushed her off and ruined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 prevented Philip from being able to tryout for a sport.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"...I will work with the rest of the board to support basic ________ ________."  What two words are missing from this quote by Ted Griffen?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is a talk show host who completely turns everyone against Miss Narwin and is super rude to everyone.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 the cause of all the raucous.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takes place in ______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Philip failing this class prevented him from being able to try out for a sport and resulted in his hatred of Miss Narwin.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school did Philip transfer to at the end of the book?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 of this novel, Avi, ______ the characters in the book and their exaggerated reactions to the events.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can be a scary thing to say, but it is usually for the best.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Philip was originally ______ the national anthem, but the story kept getting twisted and changed.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Philip's original homeroom teacher.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 _______ was the reporter on Miss Narwin's side when she was getting all the hate from everyone.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Head Principal at Harrison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Mr. Malloy got in an argument with ____ _____ at his work, but he didn't stick up for himself, like he told Philip to do.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Nothing but the Truth </dc:title>
  <dcterms:created xsi:type="dcterms:W3CDTF">2021-10-11T13:27:38Z</dcterms:created>
  <dcterms:modified xsi:type="dcterms:W3CDTF">2021-10-11T13:27:38Z</dcterms:modified>
</cp:coreProperties>
</file>