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Nothing but the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Freedom of Speech    </w:t>
      </w:r>
      <w:r>
        <w:t xml:space="preserve">   Doane    </w:t>
      </w:r>
      <w:r>
        <w:t xml:space="preserve">   Malloy Magic    </w:t>
      </w:r>
      <w:r>
        <w:t xml:space="preserve">   Lunser    </w:t>
      </w:r>
      <w:r>
        <w:t xml:space="preserve">   Diary    </w:t>
      </w:r>
      <w:r>
        <w:t xml:space="preserve">   Homeroom    </w:t>
      </w:r>
      <w:r>
        <w:t xml:space="preserve">   Silent Attention    </w:t>
      </w:r>
      <w:r>
        <w:t xml:space="preserve">   Ethics    </w:t>
      </w:r>
      <w:r>
        <w:t xml:space="preserve">   Values    </w:t>
      </w:r>
      <w:r>
        <w:t xml:space="preserve">   Humming    </w:t>
      </w:r>
      <w:r>
        <w:t xml:space="preserve">   National Anthem    </w:t>
      </w:r>
      <w:r>
        <w:t xml:space="preserve">   Track Team    </w:t>
      </w:r>
      <w:r>
        <w:t xml:space="preserve">   Allison    </w:t>
      </w:r>
      <w:r>
        <w:t xml:space="preserve">   Coach    </w:t>
      </w:r>
      <w:r>
        <w:t xml:space="preserve">   Narwin    </w:t>
      </w:r>
      <w:r>
        <w:t xml:space="preserve">   Philip    </w:t>
      </w:r>
      <w:r>
        <w:t xml:space="preserve">   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truth</dc:title>
  <dcterms:created xsi:type="dcterms:W3CDTF">2021-10-11T13:27:58Z</dcterms:created>
  <dcterms:modified xsi:type="dcterms:W3CDTF">2021-10-11T13:27:58Z</dcterms:modified>
</cp:coreProperties>
</file>