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Nothing to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Danny looks like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happening in the U.S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Danny do for extra money?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officer who takes Danny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Danny's parents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Danny was accused of breaking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name of Danny's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Danny's mom is in the _______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hair does Danny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to Fear</dc:title>
  <dcterms:created xsi:type="dcterms:W3CDTF">2021-10-11T13:27:33Z</dcterms:created>
  <dcterms:modified xsi:type="dcterms:W3CDTF">2021-10-11T13:27:33Z</dcterms:modified>
</cp:coreProperties>
</file>