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Notice 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accomplishment of an aim/purpose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a book or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Temperature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be trusted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actors in 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doll on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awkward, complex or hazardous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Security input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Mentally acute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Unable to be denied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Not counterfeit or copied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restore to good condition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Sound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Follower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Comprehend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Lack of interest or enthusiasm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Gone off (of food)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Least good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board</dc:title>
  <dcterms:created xsi:type="dcterms:W3CDTF">2021-10-11T13:28:35Z</dcterms:created>
  <dcterms:modified xsi:type="dcterms:W3CDTF">2021-10-11T13:28:35Z</dcterms:modified>
</cp:coreProperties>
</file>