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Noticias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alude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Humanitarian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assign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People from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believe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Noticias</dc:title>
  <dcterms:created xsi:type="dcterms:W3CDTF">2021-10-11T13:26:43Z</dcterms:created>
  <dcterms:modified xsi:type="dcterms:W3CDTF">2021-10-11T13:26:43Z</dcterms:modified>
</cp:coreProperties>
</file>