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Notifiable Diseases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Sudden death disease, found bleeding from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Bacteria in intestines, humans can get from contaminated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Chronic wasting disease of sheep and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Respiratory disease in birds, one subtype is H5N1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would be a 72 hour national _____ with a Foot and Mouth Disease outbreak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Babesiosis is spread via which insect?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Infertility, feral pigs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Exotic to Australia, cattle have lesions in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Highly contagious disease of poultry, same name as NSW coastal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transmissible spongiform encephalopathy in sheep is known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Eradicated in Australian cattle, affects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suspect an exotic disease when must you notify?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Virus spread by bats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Bacterial disease in poultry, koalas also known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Spread via mosquitoes, same name as 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Underrunning of the hoof in sheep and goats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Exotic to Australia, spread via bites, causes excessive drooling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NSW Act (2015) that requires notification of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Respiratory disease in horses, Australian outbreak 2007-08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known as hog cholera, classical swine 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Diseases Crossword</dc:title>
  <dcterms:created xsi:type="dcterms:W3CDTF">2021-10-11T13:27:51Z</dcterms:created>
  <dcterms:modified xsi:type="dcterms:W3CDTF">2021-10-11T13:27:51Z</dcterms:modified>
</cp:coreProperties>
</file>