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Notify Your Nurse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armband    </w:t>
      </w:r>
      <w:r>
        <w:t xml:space="preserve">   patch    </w:t>
      </w:r>
      <w:r>
        <w:t xml:space="preserve">   hallucinations    </w:t>
      </w:r>
      <w:r>
        <w:t xml:space="preserve">   seizure    </w:t>
      </w:r>
      <w:r>
        <w:t xml:space="preserve">   spill    </w:t>
      </w:r>
      <w:r>
        <w:t xml:space="preserve">   fall    </w:t>
      </w:r>
      <w:r>
        <w:t xml:space="preserve">   racingheart    </w:t>
      </w:r>
      <w:r>
        <w:t xml:space="preserve">   homicidal    </w:t>
      </w:r>
      <w:r>
        <w:t xml:space="preserve">   suicidal    </w:t>
      </w:r>
      <w:r>
        <w:t xml:space="preserve">   openwound    </w:t>
      </w:r>
      <w:r>
        <w:t xml:space="preserve">   agitated    </w:t>
      </w:r>
      <w:r>
        <w:t xml:space="preserve">   vomitting    </w:t>
      </w:r>
      <w:r>
        <w:t xml:space="preserve">   troublebreathing    </w:t>
      </w:r>
      <w:r>
        <w:t xml:space="preserve">   chest pain    </w:t>
      </w:r>
      <w:r>
        <w:t xml:space="preserve">   dizziness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Notify Your Nurse </dc:title>
  <dcterms:created xsi:type="dcterms:W3CDTF">2021-10-11T13:26:38Z</dcterms:created>
  <dcterms:modified xsi:type="dcterms:W3CDTF">2021-10-11T13:26:38Z</dcterms:modified>
</cp:coreProperties>
</file>