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Notre Dame Basketball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player grabs the ball coming off the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Men's Basketball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without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giving the ball to a teammate without it touching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Offense loses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 shot after dribbling 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Notre Dame mascot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Players that set up the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with the ball takes too many steps w/o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substitute players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the offense time remaining to take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player stuffs the ball in the basket by jumping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that bounces off the rim or backboard.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without the ball plays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Position responsible for rebounding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Dame Basketball Crossword</dc:title>
  <dcterms:created xsi:type="dcterms:W3CDTF">2021-10-11T13:27:08Z</dcterms:created>
  <dcterms:modified xsi:type="dcterms:W3CDTF">2021-10-11T13:27:08Z</dcterms:modified>
</cp:coreProperties>
</file>